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B38" w:rsidRDefault="00EF38A3">
      <w:pPr>
        <w:pStyle w:val="Ttulo1"/>
      </w:pPr>
      <w:bookmarkStart w:id="0" w:name="_GoBack"/>
      <w:bookmarkEnd w:id="0"/>
      <w:r>
        <w:t>PLAN DE VIDA – Victoria Reyes</w:t>
      </w:r>
    </w:p>
    <w:p w:rsidR="00504B38" w:rsidRDefault="00EF38A3">
      <w:pPr>
        <w:pStyle w:val="Ttulo2"/>
      </w:pPr>
      <w:r>
        <w:t>1. DIAGNÓSTICO PERSONAL</w:t>
      </w:r>
    </w:p>
    <w:p w:rsidR="00504B38" w:rsidRDefault="00EF38A3">
      <w:pPr>
        <w:pStyle w:val="Ttulo3"/>
      </w:pPr>
      <w:r>
        <w:t>¿Quién soy?</w:t>
      </w:r>
    </w:p>
    <w:p w:rsidR="00504B38" w:rsidRDefault="00EF38A3">
      <w:r>
        <w:t>Soy una joven con grandes aspiraciones, curiosidad por aprender y un fuerte deseo de superación. Me considero una persona empática, responsable y perseverante. Siempre busco dar lo mejor de</w:t>
      </w:r>
      <w:r>
        <w:t xml:space="preserve"> mí en todo lo que hago, porque creo que el esfuerzo constante es la clave para lograr mis sueños. Me gusta ayudar a los demás y me motiva pensar que puedo hacer una diferencia positiva en sus vidas.</w:t>
      </w:r>
    </w:p>
    <w:p w:rsidR="00504B38" w:rsidRDefault="00EF38A3">
      <w:pPr>
        <w:pStyle w:val="Ttulo3"/>
      </w:pPr>
      <w:r>
        <w:t>Mis gustos e intereses</w:t>
      </w:r>
    </w:p>
    <w:p w:rsidR="00504B38" w:rsidRDefault="00EF38A3">
      <w:r>
        <w:t xml:space="preserve">Me gusta la ciencia, el arte, la </w:t>
      </w:r>
      <w:r>
        <w:t>medicina y todo lo relacionado con el cuerpo humano. Desde pequeña me ha llamado la atención cómo los médicos pueden transformar vidas. También disfruto escuchar música, leer y pasar tiempo con mi familia. Me interesa la estética, la salud y el bienestar d</w:t>
      </w:r>
      <w:r>
        <w:t>e las personas, lo que me ha llevado a soñar con ser cirujana plástica.</w:t>
      </w:r>
    </w:p>
    <w:p w:rsidR="00504B38" w:rsidRDefault="00EF38A3">
      <w:pPr>
        <w:pStyle w:val="Ttulo3"/>
      </w:pPr>
      <w:r>
        <w:t>Mis valores</w:t>
      </w:r>
    </w:p>
    <w:p w:rsidR="00504B38" w:rsidRDefault="00EF38A3">
      <w:r>
        <w:t>Responsabilidad, Honestidad, Respeto, Empatía y Disciplina. Creo que estos valores son la base para alcanzar el éxito con integridad y compromiso.</w:t>
      </w:r>
    </w:p>
    <w:p w:rsidR="00504B38" w:rsidRDefault="00EF38A3">
      <w:pPr>
        <w:pStyle w:val="Ttulo3"/>
      </w:pPr>
      <w:r>
        <w:t>Mis habilidades</w:t>
      </w:r>
    </w:p>
    <w:p w:rsidR="00504B38" w:rsidRDefault="00EF38A3">
      <w:r>
        <w:t>Aprendo c</w:t>
      </w:r>
      <w:r>
        <w:t>on rapidez y soy dedicada. Tengo buena memoria y comprensión lectora. Soy organizada, responsable y detallista. Me gusta trabajar en equipo y escuchar a los demás. Puedo mantener la calma en situaciones difíciles.</w:t>
      </w:r>
    </w:p>
    <w:p w:rsidR="00504B38" w:rsidRDefault="00EF38A3">
      <w:pPr>
        <w:pStyle w:val="Ttulo3"/>
      </w:pPr>
      <w:r>
        <w:t>Mis áreas de mejora</w:t>
      </w:r>
    </w:p>
    <w:p w:rsidR="00504B38" w:rsidRDefault="00EF38A3">
      <w:r>
        <w:t>A veces me cuesta conf</w:t>
      </w:r>
      <w:r>
        <w:t>iar completamente en mis capacidades. Necesito mejorar mi manejo del tiempo y organización del estudio. Me gustaría fortalecer mi habilidad para hablar en público. Debo aprender a no exigirme demasiado y cuidar mi salud emocional.</w:t>
      </w:r>
    </w:p>
    <w:p w:rsidR="00504B38" w:rsidRDefault="00EF38A3">
      <w:pPr>
        <w:pStyle w:val="Ttulo3"/>
      </w:pPr>
      <w:r>
        <w:t>Mis motivaciones</w:t>
      </w:r>
    </w:p>
    <w:p w:rsidR="00504B38" w:rsidRDefault="00EF38A3">
      <w:r>
        <w:t>Me motiv</w:t>
      </w:r>
      <w:r>
        <w:t>a aprender cosas nuevas cada día y avanzar hacia mis sueños. Quiero estudiar medicina, especializarme en cirugía plástica y usar mis conocimientos para ayudar a las personas a sentirse mejor consigo mismas. Mi meta es convertirme en una profesional reconoc</w:t>
      </w:r>
      <w:r>
        <w:t>ida, comprometida con la salud, la belleza y la felicidad de mis pacientes.</w:t>
      </w:r>
    </w:p>
    <w:p w:rsidR="00504B38" w:rsidRDefault="00EF38A3">
      <w:pPr>
        <w:pStyle w:val="Ttulo3"/>
      </w:pPr>
      <w:r>
        <w:lastRenderedPageBreak/>
        <w:t>Mis sueños</w:t>
      </w:r>
    </w:p>
    <w:p w:rsidR="00504B38" w:rsidRDefault="00EF38A3">
      <w:r>
        <w:t>Sueño con graduarme de médico y convertirme en cirujana plástica. Quiero tener mi propia clínica, ayudar a muchas personas y demostrar que con esfuerzo todo se puede log</w:t>
      </w:r>
      <w:r>
        <w:t>rar. También sueño con viajar, conocer nuevas culturas, tener una familia feliz y vivir con propósito.</w:t>
      </w:r>
    </w:p>
    <w:p w:rsidR="00504B38" w:rsidRDefault="00EF38A3">
      <w:pPr>
        <w:pStyle w:val="Ttulo2"/>
      </w:pPr>
      <w:r>
        <w:t>2. DIAGNÓSTICO DE LA REALIDAD – ANÁLISIS FODA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504B38">
        <w:tc>
          <w:tcPr>
            <w:tcW w:w="4320" w:type="dxa"/>
          </w:tcPr>
          <w:p w:rsidR="00504B38" w:rsidRDefault="00EF38A3">
            <w:r>
              <w:t>Fortalezas</w:t>
            </w:r>
          </w:p>
        </w:tc>
        <w:tc>
          <w:tcPr>
            <w:tcW w:w="4320" w:type="dxa"/>
          </w:tcPr>
          <w:p w:rsidR="00504B38" w:rsidRDefault="00EF38A3">
            <w:r>
              <w:t>Oportunidades</w:t>
            </w:r>
          </w:p>
        </w:tc>
      </w:tr>
      <w:tr w:rsidR="00504B38">
        <w:tc>
          <w:tcPr>
            <w:tcW w:w="4320" w:type="dxa"/>
          </w:tcPr>
          <w:p w:rsidR="00504B38" w:rsidRDefault="00EF38A3">
            <w:r>
              <w:t>Soy responsable y disciplinada.</w:t>
            </w:r>
          </w:p>
        </w:tc>
        <w:tc>
          <w:tcPr>
            <w:tcW w:w="4320" w:type="dxa"/>
          </w:tcPr>
          <w:p w:rsidR="00504B38" w:rsidRDefault="00EF38A3">
            <w:r>
              <w:t xml:space="preserve">Puedo acceder a programas de becas o apoyos para </w:t>
            </w:r>
            <w:r>
              <w:t>estudiar medicina.</w:t>
            </w:r>
          </w:p>
        </w:tc>
      </w:tr>
      <w:tr w:rsidR="00504B38">
        <w:tc>
          <w:tcPr>
            <w:tcW w:w="4320" w:type="dxa"/>
          </w:tcPr>
          <w:p w:rsidR="00504B38" w:rsidRDefault="00EF38A3">
            <w:r>
              <w:t>Tengo buena memoria y comprensión.</w:t>
            </w:r>
          </w:p>
        </w:tc>
        <w:tc>
          <w:tcPr>
            <w:tcW w:w="4320" w:type="dxa"/>
          </w:tcPr>
          <w:p w:rsidR="00504B38" w:rsidRDefault="00EF38A3">
            <w:r>
              <w:t>La medicina estética y reconstructiva es una carrera con alta demanda.</w:t>
            </w:r>
          </w:p>
        </w:tc>
      </w:tr>
      <w:tr w:rsidR="00504B38">
        <w:tc>
          <w:tcPr>
            <w:tcW w:w="4320" w:type="dxa"/>
          </w:tcPr>
          <w:p w:rsidR="00504B38" w:rsidRDefault="00EF38A3">
            <w:r>
              <w:t>Soy empática y me gusta ayudar.</w:t>
            </w:r>
          </w:p>
        </w:tc>
        <w:tc>
          <w:tcPr>
            <w:tcW w:w="4320" w:type="dxa"/>
          </w:tcPr>
          <w:p w:rsidR="00504B38" w:rsidRDefault="00EF38A3">
            <w:r>
              <w:t>Existen universidades con especialización en cirugía plástica.</w:t>
            </w:r>
          </w:p>
        </w:tc>
      </w:tr>
      <w:tr w:rsidR="00504B38">
        <w:tc>
          <w:tcPr>
            <w:tcW w:w="4320" w:type="dxa"/>
          </w:tcPr>
          <w:p w:rsidR="00504B38" w:rsidRDefault="00EF38A3">
            <w:r>
              <w:t xml:space="preserve">Tengo interés genuino por la </w:t>
            </w:r>
            <w:r>
              <w:t>ciencia y la salud.</w:t>
            </w:r>
          </w:p>
        </w:tc>
        <w:tc>
          <w:tcPr>
            <w:tcW w:w="4320" w:type="dxa"/>
          </w:tcPr>
          <w:p w:rsidR="00504B38" w:rsidRDefault="00EF38A3">
            <w:r>
              <w:t>El avance tecnológico en medicina facilita el aprendizaje práctico.</w:t>
            </w:r>
          </w:p>
        </w:tc>
      </w:tr>
    </w:tbl>
    <w:p w:rsidR="00504B38" w:rsidRDefault="00504B38"/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504B38">
        <w:tc>
          <w:tcPr>
            <w:tcW w:w="4320" w:type="dxa"/>
          </w:tcPr>
          <w:p w:rsidR="00504B38" w:rsidRDefault="00EF38A3">
            <w:r>
              <w:t>Debilidades</w:t>
            </w:r>
          </w:p>
        </w:tc>
        <w:tc>
          <w:tcPr>
            <w:tcW w:w="4320" w:type="dxa"/>
          </w:tcPr>
          <w:p w:rsidR="00504B38" w:rsidRDefault="00EF38A3">
            <w:r>
              <w:t>Amenazas</w:t>
            </w:r>
          </w:p>
        </w:tc>
      </w:tr>
      <w:tr w:rsidR="00504B38">
        <w:tc>
          <w:tcPr>
            <w:tcW w:w="4320" w:type="dxa"/>
          </w:tcPr>
          <w:p w:rsidR="00504B38" w:rsidRDefault="00EF38A3">
            <w:r>
              <w:t>A veces dudo de mis capacidades.</w:t>
            </w:r>
          </w:p>
        </w:tc>
        <w:tc>
          <w:tcPr>
            <w:tcW w:w="4320" w:type="dxa"/>
          </w:tcPr>
          <w:p w:rsidR="00504B38" w:rsidRDefault="00EF38A3">
            <w:r>
              <w:t>La carrera de medicina es larga y exige mucho esfuerzo.</w:t>
            </w:r>
          </w:p>
        </w:tc>
      </w:tr>
      <w:tr w:rsidR="00504B38">
        <w:tc>
          <w:tcPr>
            <w:tcW w:w="4320" w:type="dxa"/>
          </w:tcPr>
          <w:p w:rsidR="00504B38" w:rsidRDefault="00EF38A3">
            <w:r>
              <w:t>Me cuesta hablar en público.</w:t>
            </w:r>
          </w:p>
        </w:tc>
        <w:tc>
          <w:tcPr>
            <w:tcW w:w="4320" w:type="dxa"/>
          </w:tcPr>
          <w:p w:rsidR="00504B38" w:rsidRDefault="00EF38A3">
            <w:r>
              <w:t>Los costos universitarios</w:t>
            </w:r>
            <w:r>
              <w:t xml:space="preserve"> pueden ser altos.</w:t>
            </w:r>
          </w:p>
        </w:tc>
      </w:tr>
      <w:tr w:rsidR="00504B38">
        <w:tc>
          <w:tcPr>
            <w:tcW w:w="4320" w:type="dxa"/>
          </w:tcPr>
          <w:p w:rsidR="00504B38" w:rsidRDefault="00EF38A3">
            <w:r>
              <w:t>Falta de experiencia práctica.</w:t>
            </w:r>
          </w:p>
        </w:tc>
        <w:tc>
          <w:tcPr>
            <w:tcW w:w="4320" w:type="dxa"/>
          </w:tcPr>
          <w:p w:rsidR="00504B38" w:rsidRDefault="00EF38A3">
            <w:r>
              <w:t>La competencia académica es fuerte.</w:t>
            </w:r>
          </w:p>
        </w:tc>
      </w:tr>
      <w:tr w:rsidR="00504B38">
        <w:tc>
          <w:tcPr>
            <w:tcW w:w="4320" w:type="dxa"/>
          </w:tcPr>
          <w:p w:rsidR="00504B38" w:rsidRDefault="00EF38A3">
            <w:r>
              <w:t>Necesito mejorar mi organización del tiempo.</w:t>
            </w:r>
          </w:p>
        </w:tc>
        <w:tc>
          <w:tcPr>
            <w:tcW w:w="4320" w:type="dxa"/>
          </w:tcPr>
          <w:p w:rsidR="00504B38" w:rsidRDefault="00EF38A3">
            <w:r>
              <w:t>Factores externos podrían afectar mis estudios.</w:t>
            </w:r>
          </w:p>
        </w:tc>
      </w:tr>
    </w:tbl>
    <w:p w:rsidR="00504B38" w:rsidRDefault="00EF38A3">
      <w:pPr>
        <w:pStyle w:val="Ttulo2"/>
      </w:pPr>
      <w:r>
        <w:t>3. VISIÓN PERSONAL</w:t>
      </w:r>
    </w:p>
    <w:p w:rsidR="00504B38" w:rsidRDefault="00EF38A3">
      <w:r>
        <w:t xml:space="preserve">Mi visión es convertirme en una cirujana plástica </w:t>
      </w:r>
      <w:r>
        <w:t>reconocida por su profesionalismo, ética y sensibilidad humana, que ayude a las personas a mejorar su calidad de vida y su autoestima. Quiero ser una mujer exitosa, feliz y capaz de inspirar a otros a luchar por sus sueños.</w:t>
      </w:r>
    </w:p>
    <w:p w:rsidR="00504B38" w:rsidRDefault="00EF38A3">
      <w:pPr>
        <w:pStyle w:val="Ttulo2"/>
      </w:pPr>
      <w:r>
        <w:lastRenderedPageBreak/>
        <w:t>4. MISIÓN PERSONAL</w:t>
      </w:r>
    </w:p>
    <w:p w:rsidR="00504B38" w:rsidRDefault="00EF38A3">
      <w:r>
        <w:t xml:space="preserve">Mi misión es </w:t>
      </w:r>
      <w:r>
        <w:t>prepararme día a día para alcanzar mi meta de ser cirujana plástica. Me comprometo a estudiar con responsabilidad, mantener mis valores, cuidar de mi bienestar y apoyar a quienes me rodean. Trabajaré con pasión y constancia para convertirme en una profesio</w:t>
      </w:r>
      <w:r>
        <w:t>nal capaz de transformar vidas con respeto, ética y humanidad.</w:t>
      </w:r>
    </w:p>
    <w:p w:rsidR="00504B38" w:rsidRDefault="00EF38A3">
      <w:pPr>
        <w:pStyle w:val="Ttulo2"/>
      </w:pPr>
      <w:r>
        <w:t>5. MIS METAS PERSONALES Y PROFESIONALES</w:t>
      </w:r>
    </w:p>
    <w:p w:rsidR="00504B38" w:rsidRDefault="00EF38A3">
      <w:pPr>
        <w:pStyle w:val="Ttulo3"/>
      </w:pPr>
      <w:r>
        <w:t>Metas a corto plazo (1-2 años)</w:t>
      </w:r>
    </w:p>
    <w:p w:rsidR="00504B38" w:rsidRDefault="00EF38A3">
      <w:r>
        <w:t>• Terminar con buenas calificaciones mi nivel actual de estudios.</w:t>
      </w:r>
      <w:r>
        <w:br/>
        <w:t>• Mejorar mi organización y hábitos de estudio.</w:t>
      </w:r>
      <w:r>
        <w:br/>
        <w:t>• Desarr</w:t>
      </w:r>
      <w:r>
        <w:t>ollar más confianza para hablar en público.</w:t>
      </w:r>
      <w:r>
        <w:br/>
        <w:t>• Leer sobre anatomía, biología y medicina básica.</w:t>
      </w:r>
    </w:p>
    <w:p w:rsidR="00504B38" w:rsidRDefault="00EF38A3">
      <w:pPr>
        <w:pStyle w:val="Ttulo3"/>
      </w:pPr>
      <w:r>
        <w:t>Metas a mediano plazo (3-6 años)</w:t>
      </w:r>
    </w:p>
    <w:p w:rsidR="00504B38" w:rsidRDefault="00EF38A3">
      <w:r>
        <w:t>• Ingresar a la universidad para estudiar Medicina General.</w:t>
      </w:r>
      <w:r>
        <w:br/>
        <w:t>• Participar en actividades o voluntariados relacionados con la salu</w:t>
      </w:r>
      <w:r>
        <w:t>d.</w:t>
      </w:r>
      <w:r>
        <w:br/>
        <w:t>• Obtener becas o apoyos para continuar mi formación profesional.</w:t>
      </w:r>
      <w:r>
        <w:br/>
        <w:t>• Desarrollar habilidades de comunicación y liderazgo.</w:t>
      </w:r>
    </w:p>
    <w:p w:rsidR="00504B38" w:rsidRDefault="00EF38A3">
      <w:pPr>
        <w:pStyle w:val="Ttulo3"/>
      </w:pPr>
      <w:r>
        <w:t>Metas a largo plazo (7-10 años)</w:t>
      </w:r>
    </w:p>
    <w:p w:rsidR="00504B38" w:rsidRDefault="00EF38A3">
      <w:r>
        <w:t>• Graduarme como médica cirujana.</w:t>
      </w:r>
      <w:r>
        <w:br/>
        <w:t>• Especializarme en cirugía plástica, estética y reconstructiva.</w:t>
      </w:r>
      <w:r>
        <w:br/>
        <w:t>•</w:t>
      </w:r>
      <w:r>
        <w:t xml:space="preserve"> Trabajar en hospitales o clínicas para adquirir experiencia.</w:t>
      </w:r>
      <w:r>
        <w:br/>
        <w:t>• Abrir mi propia clínica de cirugía plástica y estética.</w:t>
      </w:r>
      <w:r>
        <w:br/>
        <w:t>• Convertirme en un ejemplo de superación y compromiso profesional.</w:t>
      </w:r>
    </w:p>
    <w:p w:rsidR="00504B38" w:rsidRDefault="00EF38A3">
      <w:pPr>
        <w:pStyle w:val="Ttulo2"/>
      </w:pPr>
      <w:r>
        <w:t>6. MAPA DE LOS SUEÑOS (Versión Escrita)</w:t>
      </w:r>
    </w:p>
    <w:p w:rsidR="00504B38" w:rsidRDefault="00EF38A3">
      <w:r>
        <w:t>Mi mapa de los sueños incluy</w:t>
      </w:r>
      <w:r>
        <w:t>e imágenes que representan mis metas:</w:t>
      </w:r>
      <w:r>
        <w:br/>
        <w:t>• Un título universitario que simboliza mi graduación como médica.</w:t>
      </w:r>
      <w:r>
        <w:br/>
        <w:t>• Un quirófano representando mi trabajo como cirujana plástica.</w:t>
      </w:r>
      <w:r>
        <w:br/>
        <w:t>• Una clínica moderna como símbolo de independencia profesional.</w:t>
      </w:r>
      <w:r>
        <w:br/>
        <w:t>• Una familia feliz pa</w:t>
      </w:r>
      <w:r>
        <w:t>ra recordar la importancia del amor y equilibrio.</w:t>
      </w:r>
      <w:r>
        <w:br/>
        <w:t>• Lugares del mundo, porque quiero viajar y seguir aprendiendo.</w:t>
      </w:r>
      <w:r>
        <w:br/>
        <w:t>• Frase motivadora: “Los sueños se logran con esfuerzo, fe y perseverancia.”</w:t>
      </w:r>
    </w:p>
    <w:sectPr w:rsidR="00504B3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41055"/>
    <w:rsid w:val="00504B38"/>
    <w:rsid w:val="00AA1D8D"/>
    <w:rsid w:val="00B47730"/>
    <w:rsid w:val="00CB0664"/>
    <w:rsid w:val="00EF38A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9870C65C-9678-443D-8508-1B9C3BF5E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5120CC-02A9-4616-B3E8-3D1F40F7C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4293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5035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Victoria!</cp:lastModifiedBy>
  <cp:revision>2</cp:revision>
  <dcterms:created xsi:type="dcterms:W3CDTF">2025-10-06T02:51:00Z</dcterms:created>
  <dcterms:modified xsi:type="dcterms:W3CDTF">2025-10-06T02:51:00Z</dcterms:modified>
  <cp:category/>
</cp:coreProperties>
</file>