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A6" w:rsidRPr="006C00A6" w:rsidRDefault="006C00A6" w:rsidP="006C00A6">
      <w:pPr>
        <w:rPr>
          <w:rFonts w:ascii="Arial Rounded MT Bold" w:hAnsi="Arial Rounded MT Bold"/>
          <w:sz w:val="40"/>
          <w:szCs w:val="40"/>
          <w:lang w:val="es-ES"/>
        </w:rPr>
      </w:pPr>
      <w:r w:rsidRPr="006C00A6">
        <w:rPr>
          <w:rFonts w:ascii="Arial Rounded MT Bold" w:hAnsi="Arial Rounded MT Bold"/>
          <w:sz w:val="40"/>
          <w:szCs w:val="40"/>
          <w:lang w:val="es-ES"/>
        </w:rPr>
        <w:t>Uso de la X y la Z</w:t>
      </w:r>
      <w:bookmarkStart w:id="0" w:name="_GoBack"/>
      <w:bookmarkEnd w:id="0"/>
    </w:p>
    <w:p w:rsidR="009C6EFF" w:rsidRDefault="006C00A6">
      <w:r w:rsidRPr="006C00A6">
        <w:rPr>
          <w:rFonts w:ascii="Arial" w:hAnsi="Arial"/>
          <w:sz w:val="24"/>
          <w:lang w:val="es-ES"/>
        </w:rPr>
        <w:t>La X y la Z son letras del alfabeto español que a veces generan dudas en su uso ortográfico, pero tienen reglas claras.</w:t>
      </w:r>
      <w:r w:rsidRPr="006C00A6">
        <w:rPr>
          <w:rFonts w:ascii="Arial" w:hAnsi="Arial"/>
          <w:sz w:val="24"/>
          <w:lang w:val="es-ES"/>
        </w:rPr>
        <w:br/>
      </w:r>
      <w:r w:rsidRPr="006C00A6">
        <w:rPr>
          <w:rFonts w:ascii="Arial" w:hAnsi="Arial"/>
          <w:sz w:val="24"/>
          <w:lang w:val="es-ES"/>
        </w:rPr>
        <w:br/>
        <w:t>Uso de la X</w:t>
      </w:r>
      <w:r w:rsidRPr="006C00A6">
        <w:rPr>
          <w:rFonts w:ascii="Arial" w:hAnsi="Arial"/>
          <w:sz w:val="24"/>
          <w:lang w:val="es-ES"/>
        </w:rPr>
        <w:br/>
        <w:t>1. Se utiliza la X en palabras de origen griego o latino, por ejemplo: xilófono, xenofobia.</w:t>
      </w:r>
      <w:r w:rsidRPr="006C00A6">
        <w:rPr>
          <w:rFonts w:ascii="Arial" w:hAnsi="Arial"/>
          <w:sz w:val="24"/>
          <w:lang w:val="es-ES"/>
        </w:rPr>
        <w:br/>
        <w:t xml:space="preserve">2. Aparece </w:t>
      </w:r>
      <w:r w:rsidRPr="006C00A6">
        <w:rPr>
          <w:rFonts w:ascii="Arial" w:hAnsi="Arial"/>
          <w:sz w:val="24"/>
          <w:lang w:val="es-ES"/>
        </w:rPr>
        <w:t>en palabras donde suena como /</w:t>
      </w:r>
      <w:proofErr w:type="spellStart"/>
      <w:r w:rsidRPr="006C00A6">
        <w:rPr>
          <w:rFonts w:ascii="Arial" w:hAnsi="Arial"/>
          <w:sz w:val="24"/>
          <w:lang w:val="es-ES"/>
        </w:rPr>
        <w:t>ks</w:t>
      </w:r>
      <w:proofErr w:type="spellEnd"/>
      <w:r w:rsidRPr="006C00A6">
        <w:rPr>
          <w:rFonts w:ascii="Arial" w:hAnsi="Arial"/>
          <w:sz w:val="24"/>
          <w:lang w:val="es-ES"/>
        </w:rPr>
        <w:t>/, como en taxi, examen.</w:t>
      </w:r>
      <w:r w:rsidRPr="006C00A6">
        <w:rPr>
          <w:rFonts w:ascii="Arial" w:hAnsi="Arial"/>
          <w:sz w:val="24"/>
          <w:lang w:val="es-ES"/>
        </w:rPr>
        <w:br/>
        <w:t>3. Se escribe X en los gentilicios que terminan en “-</w:t>
      </w:r>
      <w:proofErr w:type="spellStart"/>
      <w:r w:rsidRPr="006C00A6">
        <w:rPr>
          <w:rFonts w:ascii="Arial" w:hAnsi="Arial"/>
          <w:sz w:val="24"/>
          <w:lang w:val="es-ES"/>
        </w:rPr>
        <w:t>ense</w:t>
      </w:r>
      <w:proofErr w:type="spellEnd"/>
      <w:r w:rsidRPr="006C00A6">
        <w:rPr>
          <w:rFonts w:ascii="Arial" w:hAnsi="Arial"/>
          <w:sz w:val="24"/>
          <w:lang w:val="es-ES"/>
        </w:rPr>
        <w:t>”, como en mexicano.</w:t>
      </w:r>
      <w:r w:rsidRPr="006C00A6">
        <w:rPr>
          <w:rFonts w:ascii="Arial" w:hAnsi="Arial"/>
          <w:sz w:val="24"/>
          <w:lang w:val="es-ES"/>
        </w:rPr>
        <w:br/>
        <w:t>4. La X se mantiene en palabras compuestas cuando se conserva el sonido de /</w:t>
      </w:r>
      <w:proofErr w:type="spellStart"/>
      <w:r w:rsidRPr="006C00A6">
        <w:rPr>
          <w:rFonts w:ascii="Arial" w:hAnsi="Arial"/>
          <w:sz w:val="24"/>
          <w:lang w:val="es-ES"/>
        </w:rPr>
        <w:t>ks</w:t>
      </w:r>
      <w:proofErr w:type="spellEnd"/>
      <w:r w:rsidRPr="006C00A6">
        <w:rPr>
          <w:rFonts w:ascii="Arial" w:hAnsi="Arial"/>
          <w:sz w:val="24"/>
          <w:lang w:val="es-ES"/>
        </w:rPr>
        <w:t>/, por ejemplo: extraordinario.</w:t>
      </w:r>
      <w:r w:rsidRPr="006C00A6">
        <w:rPr>
          <w:rFonts w:ascii="Arial" w:hAnsi="Arial"/>
          <w:sz w:val="24"/>
          <w:lang w:val="es-ES"/>
        </w:rPr>
        <w:br/>
      </w:r>
      <w:r w:rsidRPr="006C00A6">
        <w:rPr>
          <w:rFonts w:ascii="Arial" w:hAnsi="Arial"/>
          <w:sz w:val="24"/>
          <w:lang w:val="es-ES"/>
        </w:rPr>
        <w:br/>
        <w:t xml:space="preserve">Uso de la </w:t>
      </w:r>
      <w:r w:rsidRPr="006C00A6">
        <w:rPr>
          <w:rFonts w:ascii="Arial" w:hAnsi="Arial"/>
          <w:sz w:val="24"/>
          <w:lang w:val="es-ES"/>
        </w:rPr>
        <w:t>Z</w:t>
      </w:r>
      <w:r w:rsidRPr="006C00A6">
        <w:rPr>
          <w:rFonts w:ascii="Arial" w:hAnsi="Arial"/>
          <w:sz w:val="24"/>
          <w:lang w:val="es-ES"/>
        </w:rPr>
        <w:br/>
        <w:t>1. La Z se usa para formar el plural cambiando a C antes de la “E”, como en luz → luces.</w:t>
      </w:r>
      <w:r w:rsidRPr="006C00A6">
        <w:rPr>
          <w:rFonts w:ascii="Arial" w:hAnsi="Arial"/>
          <w:sz w:val="24"/>
          <w:lang w:val="es-ES"/>
        </w:rPr>
        <w:br/>
        <w:t>2. Se escribe Z al final de sustantivos para indicar pluralización fonética, por ejemplo: voz → voces.</w:t>
      </w:r>
      <w:r w:rsidRPr="006C00A6">
        <w:rPr>
          <w:rFonts w:ascii="Arial" w:hAnsi="Arial"/>
          <w:sz w:val="24"/>
          <w:lang w:val="es-ES"/>
        </w:rPr>
        <w:br/>
        <w:t>3. Aparece en adjetivos terminados en -</w:t>
      </w:r>
      <w:proofErr w:type="spellStart"/>
      <w:r w:rsidRPr="006C00A6">
        <w:rPr>
          <w:rFonts w:ascii="Arial" w:hAnsi="Arial"/>
          <w:sz w:val="24"/>
          <w:lang w:val="es-ES"/>
        </w:rPr>
        <w:t>azo</w:t>
      </w:r>
      <w:proofErr w:type="spellEnd"/>
      <w:r w:rsidRPr="006C00A6">
        <w:rPr>
          <w:rFonts w:ascii="Arial" w:hAnsi="Arial"/>
          <w:sz w:val="24"/>
          <w:lang w:val="es-ES"/>
        </w:rPr>
        <w:t xml:space="preserve"> o -izo, como en </w:t>
      </w:r>
      <w:proofErr w:type="spellStart"/>
      <w:r w:rsidRPr="006C00A6">
        <w:rPr>
          <w:rFonts w:ascii="Arial" w:hAnsi="Arial"/>
          <w:sz w:val="24"/>
          <w:lang w:val="es-ES"/>
        </w:rPr>
        <w:t>gra</w:t>
      </w:r>
      <w:r w:rsidRPr="006C00A6">
        <w:rPr>
          <w:rFonts w:ascii="Arial" w:hAnsi="Arial"/>
          <w:sz w:val="24"/>
          <w:lang w:val="es-ES"/>
        </w:rPr>
        <w:t>ndazo</w:t>
      </w:r>
      <w:proofErr w:type="spellEnd"/>
      <w:r w:rsidRPr="006C00A6">
        <w:rPr>
          <w:rFonts w:ascii="Arial" w:hAnsi="Arial"/>
          <w:sz w:val="24"/>
          <w:lang w:val="es-ES"/>
        </w:rPr>
        <w:t xml:space="preserve">, </w:t>
      </w:r>
      <w:proofErr w:type="spellStart"/>
      <w:r w:rsidRPr="006C00A6">
        <w:rPr>
          <w:rFonts w:ascii="Arial" w:hAnsi="Arial"/>
          <w:sz w:val="24"/>
          <w:lang w:val="es-ES"/>
        </w:rPr>
        <w:t>pelizo</w:t>
      </w:r>
      <w:proofErr w:type="spellEnd"/>
      <w:r w:rsidRPr="006C00A6">
        <w:rPr>
          <w:rFonts w:ascii="Arial" w:hAnsi="Arial"/>
          <w:sz w:val="24"/>
          <w:lang w:val="es-ES"/>
        </w:rPr>
        <w:t>.</w:t>
      </w:r>
      <w:r w:rsidRPr="006C00A6">
        <w:rPr>
          <w:rFonts w:ascii="Arial" w:hAnsi="Arial"/>
          <w:sz w:val="24"/>
          <w:lang w:val="es-ES"/>
        </w:rPr>
        <w:br/>
        <w:t>4. También se usa en sustantivos terminados en -</w:t>
      </w:r>
      <w:proofErr w:type="spellStart"/>
      <w:r w:rsidRPr="006C00A6">
        <w:rPr>
          <w:rFonts w:ascii="Arial" w:hAnsi="Arial"/>
          <w:sz w:val="24"/>
          <w:lang w:val="es-ES"/>
        </w:rPr>
        <w:t>ez</w:t>
      </w:r>
      <w:proofErr w:type="spellEnd"/>
      <w:r w:rsidRPr="006C00A6">
        <w:rPr>
          <w:rFonts w:ascii="Arial" w:hAnsi="Arial"/>
          <w:sz w:val="24"/>
          <w:lang w:val="es-ES"/>
        </w:rPr>
        <w:t xml:space="preserve"> para formar gentilicios o abstractos: niñez, honradez.</w:t>
      </w:r>
      <w:r w:rsidRPr="006C00A6">
        <w:rPr>
          <w:rFonts w:ascii="Arial" w:hAnsi="Arial"/>
          <w:sz w:val="24"/>
          <w:lang w:val="es-ES"/>
        </w:rPr>
        <w:br/>
      </w:r>
      <w:r w:rsidRPr="006C00A6">
        <w:rPr>
          <w:rFonts w:ascii="Arial" w:hAnsi="Arial"/>
          <w:sz w:val="24"/>
          <w:lang w:val="es-ES"/>
        </w:rPr>
        <w:br/>
        <w:t>En general, la X suele representar un sonido compuesto /</w:t>
      </w:r>
      <w:proofErr w:type="spellStart"/>
      <w:r w:rsidRPr="006C00A6">
        <w:rPr>
          <w:rFonts w:ascii="Arial" w:hAnsi="Arial"/>
          <w:sz w:val="24"/>
          <w:lang w:val="es-ES"/>
        </w:rPr>
        <w:t>ks</w:t>
      </w:r>
      <w:proofErr w:type="spellEnd"/>
      <w:r w:rsidRPr="006C00A6">
        <w:rPr>
          <w:rFonts w:ascii="Arial" w:hAnsi="Arial"/>
          <w:sz w:val="24"/>
          <w:lang w:val="es-ES"/>
        </w:rPr>
        <w:t>/, mientras que la Z representa un sonido /</w:t>
      </w:r>
      <w:r>
        <w:rPr>
          <w:rFonts w:ascii="Arial" w:hAnsi="Arial"/>
          <w:sz w:val="24"/>
        </w:rPr>
        <w:t>θ</w:t>
      </w:r>
      <w:r w:rsidRPr="006C00A6">
        <w:rPr>
          <w:rFonts w:ascii="Arial" w:hAnsi="Arial"/>
          <w:sz w:val="24"/>
          <w:lang w:val="es-ES"/>
        </w:rPr>
        <w:t>/ o /s/ dependiendo del país y l</w:t>
      </w:r>
      <w:r w:rsidRPr="006C00A6">
        <w:rPr>
          <w:rFonts w:ascii="Arial" w:hAnsi="Arial"/>
          <w:sz w:val="24"/>
          <w:lang w:val="es-ES"/>
        </w:rPr>
        <w:t>a posición de la letra en la palabra.</w:t>
      </w:r>
      <w:r w:rsidRPr="006C00A6">
        <w:rPr>
          <w:rFonts w:ascii="Arial" w:hAnsi="Arial"/>
          <w:sz w:val="24"/>
          <w:lang w:val="es-ES"/>
        </w:rPr>
        <w:br/>
      </w:r>
      <w:r w:rsidRPr="006C00A6">
        <w:rPr>
          <w:rFonts w:ascii="Arial" w:hAnsi="Arial"/>
          <w:sz w:val="24"/>
          <w:lang w:val="es-ES"/>
        </w:rPr>
        <w:br/>
      </w:r>
      <w:r>
        <w:rPr>
          <w:rFonts w:ascii="Arial" w:hAnsi="Arial"/>
          <w:sz w:val="24"/>
        </w:rPr>
        <w:t xml:space="preserve">Palabras </w:t>
      </w:r>
      <w:proofErr w:type="spellStart"/>
      <w:r>
        <w:rPr>
          <w:rFonts w:ascii="Arial" w:hAnsi="Arial"/>
          <w:sz w:val="24"/>
        </w:rPr>
        <w:t>corregidas</w:t>
      </w:r>
      <w:proofErr w:type="spellEnd"/>
      <w:r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br/>
        <w:t xml:space="preserve">- </w:t>
      </w:r>
      <w:proofErr w:type="spellStart"/>
      <w:r>
        <w:rPr>
          <w:rFonts w:ascii="Arial" w:hAnsi="Arial"/>
          <w:sz w:val="24"/>
        </w:rPr>
        <w:t>éxito</w:t>
      </w:r>
      <w:proofErr w:type="spellEnd"/>
      <w:r>
        <w:rPr>
          <w:rFonts w:ascii="Arial" w:hAnsi="Arial"/>
          <w:sz w:val="24"/>
        </w:rPr>
        <w:br/>
        <w:t>- escoger</w:t>
      </w:r>
      <w:r>
        <w:rPr>
          <w:rFonts w:ascii="Arial" w:hAnsi="Arial"/>
          <w:sz w:val="24"/>
        </w:rPr>
        <w:br/>
        <w:t>- espíritu</w:t>
      </w:r>
      <w:r>
        <w:rPr>
          <w:rFonts w:ascii="Arial" w:hAnsi="Arial"/>
          <w:sz w:val="24"/>
        </w:rPr>
        <w:br/>
        <w:t>- satisfacciones</w:t>
      </w:r>
      <w:r>
        <w:rPr>
          <w:rFonts w:ascii="Arial" w:hAnsi="Arial"/>
          <w:sz w:val="24"/>
        </w:rPr>
        <w:br/>
        <w:t>- sacrificios</w:t>
      </w:r>
      <w:r>
        <w:rPr>
          <w:rFonts w:ascii="Arial" w:hAnsi="Arial"/>
          <w:sz w:val="24"/>
        </w:rPr>
        <w:br/>
        <w:t>- excelentes</w:t>
      </w:r>
      <w:r>
        <w:rPr>
          <w:rFonts w:ascii="Arial" w:hAnsi="Arial"/>
          <w:sz w:val="24"/>
        </w:rPr>
        <w:br/>
        <w:t>- zombies</w:t>
      </w:r>
      <w:r>
        <w:rPr>
          <w:rFonts w:ascii="Arial" w:hAnsi="Arial"/>
          <w:sz w:val="24"/>
        </w:rPr>
        <w:br/>
        <w:t>- acción</w:t>
      </w:r>
    </w:p>
    <w:sectPr w:rsidR="009C6E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00A6"/>
    <w:rsid w:val="009C6E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47580"/>
  <w14:defaultImageDpi w14:val="300"/>
  <w15:docId w15:val="{B416D7F7-39F3-4D7C-BD44-158D1C96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D36953-B8CB-4DB4-B6B9-EE315589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Victoria!</cp:lastModifiedBy>
  <cp:revision>2</cp:revision>
  <dcterms:created xsi:type="dcterms:W3CDTF">2025-10-05T05:54:00Z</dcterms:created>
  <dcterms:modified xsi:type="dcterms:W3CDTF">2025-10-05T05:54:00Z</dcterms:modified>
  <cp:category/>
</cp:coreProperties>
</file>